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Muster: Mahnung wegen ausstehender Lohnzahlung</w:t>
      </w:r>
    </w:p>
    <w:p>
      <w:r>
        <w:t>Hinweis: Dieses Muster dient der Orientierung und ersetzt keine individuelle rechtliche Beratung. Bitte prüfen Sie die Angaben und passen Sie das Schreiben an Ihren konkreten Fall an.</w:t>
      </w:r>
    </w:p>
    <w:p/>
    <w:p>
      <w:r>
        <w:t>Vorname Nachname</w:t>
      </w:r>
    </w:p>
    <w:p>
      <w:r>
        <w:t>Straße und Hausnummer</w:t>
      </w:r>
    </w:p>
    <w:p>
      <w:r>
        <w:t>PLZ Ort</w:t>
      </w:r>
    </w:p>
    <w:p/>
    <w:p>
      <w:r>
        <w:t>An den Arbeitgeber</w:t>
      </w:r>
    </w:p>
    <w:p>
      <w:r>
        <w:t>Firma / Name</w:t>
      </w:r>
    </w:p>
    <w:p>
      <w:r>
        <w:t>Straße und Hausnummer</w:t>
      </w:r>
    </w:p>
    <w:p>
      <w:r>
        <w:t>PLZ Ort</w:t>
      </w:r>
    </w:p>
    <w:p/>
    <w:p>
      <w:r>
        <w:t>Ort, 25.03.2025</w:t>
      </w:r>
    </w:p>
    <w:p/>
    <w:p>
      <w:r>
        <w:t>Betreff: Mahnung wegen nicht gezahlten Arbeitslohns</w:t>
      </w:r>
    </w:p>
    <w:p>
      <w:r>
        <w:t>Sehr geehrte Damen und Herren,</w:t>
        <w:br/>
        <w:br/>
        <w:t>trotz bestehendem Arbeitsverhältnis haben Sie meinen Lohn für den Monat __________ (bitte Monat eintragen) bisher nicht gezahlt. Der Anspruch auf Lohnzahlung ergibt sich aus meinem Arbeitsvertrag und ist gesetzlich geregelt.</w:t>
        <w:br/>
        <w:br/>
        <w:t>Hiermit fordere ich Sie auf, den ausstehenden Betrag in Höhe von __________ EUR (bitte Betrag eintragen) bis spätestens zum __________ (bitte Frist setzen) auf mein bekanntes Konto zu überweisen.</w:t>
        <w:br/>
        <w:br/>
        <w:t>Sollte der Betrag nicht fristgerecht eingehen, behalte ich mir rechtliche Schritte, einschließlich der Einschaltung eines Anwalts, vor.</w:t>
        <w:br/>
        <w:br/>
        <w:t>Mit freundlichen Grüßen,</w:t>
        <w:br/>
        <w:br/>
        <w:t>___________________________</w:t>
        <w:br/>
        <w:t>(Unterschrift)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