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Wzór: Wezwanie do zapłaty zaległego wynagrodzenia</w:t>
      </w:r>
    </w:p>
    <w:p>
      <w:r>
        <w:t>Uwaga: Poniższy wzór ma charakter orientacyjny i nie zastępuje indywidualnej porady prawnej. Należy dostosować treść do konkretnej sytuacji.</w:t>
      </w:r>
    </w:p>
    <w:p/>
    <w:p>
      <w:r>
        <w:t>Imię i nazwisko</w:t>
      </w:r>
    </w:p>
    <w:p>
      <w:r>
        <w:t>Ulica i numer domu</w:t>
      </w:r>
    </w:p>
    <w:p>
      <w:r>
        <w:t>Kod pocztowy i miejscowość</w:t>
      </w:r>
    </w:p>
    <w:p/>
    <w:p>
      <w:r>
        <w:t>Do:</w:t>
      </w:r>
    </w:p>
    <w:p>
      <w:r>
        <w:t>Nazwa firmy / pracodawcy</w:t>
      </w:r>
    </w:p>
    <w:p>
      <w:r>
        <w:t>Ulica i numer</w:t>
      </w:r>
    </w:p>
    <w:p>
      <w:r>
        <w:t>Kod pocztowy i miejscowość</w:t>
      </w:r>
    </w:p>
    <w:p/>
    <w:p>
      <w:r>
        <w:t>Miejscowość, 25.03.2025</w:t>
      </w:r>
    </w:p>
    <w:p/>
    <w:p>
      <w:r>
        <w:t>Dotyczy: Wezwanie do zapłaty zaległego wynagrodzenia</w:t>
      </w:r>
    </w:p>
    <w:p/>
    <w:p>
      <w:r>
        <w:t>Szanowni Państwo,</w:t>
        <w:br/>
        <w:br/>
        <w:t>Pomimo prawidłowego wykonywania obowiązków wynikających z umowy o pracę, nie otrzymałem/am wynagrodzenia za miesiąc _________. Zgodnie z umową oraz obowiązującymi przepisami prawa pracy, wypłata powinna nastąpić najpóźniej w dniu __________.</w:t>
        <w:br/>
        <w:br/>
        <w:t>Wzywam do uregulowania zaległości w wysokości _________ EUR najpóźniej do dnia __________ na znany Państwu numer mojego konta bankowego.</w:t>
        <w:br/>
        <w:br/>
        <w:t>W przypadku braku płatności w wyznaczonym terminie zastrzegam sobie prawo do podjęcia kroków prawnych.</w:t>
        <w:br/>
        <w:br/>
        <w:t>Proszę o pisemne potwierdzenie dokonania przelewu.</w:t>
        <w:br/>
        <w:br/>
        <w:t>Z poważaniem,</w:t>
        <w:br/>
        <w:br/>
        <w:t>___________________________</w:t>
        <w:br/>
        <w:t>(Podpis)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