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Wzór: Prośba o wydanie wydruku elektronicznego zaświadczenia o podatku dochodowym za 2024 r.</w:t>
      </w:r>
    </w:p>
    <w:p>
      <w:r>
        <w:t>Uwaga: Niniejszy wzór ma charakter informacyjny i nie zastępuje indywidualnej porady prawnej.</w:t>
      </w:r>
    </w:p>
    <w:p/>
    <w:p>
      <w:r>
        <w:t>Imię i nazwisko</w:t>
      </w:r>
    </w:p>
    <w:p>
      <w:r>
        <w:t>Ulica i numer domu</w:t>
      </w:r>
    </w:p>
    <w:p>
      <w:r>
        <w:t>Kod pocztowy i miejscowość</w:t>
      </w:r>
    </w:p>
    <w:p/>
    <w:p>
      <w:r>
        <w:t>Do:</w:t>
      </w:r>
    </w:p>
    <w:p>
      <w:r>
        <w:t>Nazwa pracodawcy</w:t>
      </w:r>
    </w:p>
    <w:p>
      <w:r>
        <w:t>Ulica i numer</w:t>
      </w:r>
    </w:p>
    <w:p>
      <w:r>
        <w:t>Kod pocztowy i miejscowość</w:t>
      </w:r>
    </w:p>
    <w:p/>
    <w:p>
      <w:r>
        <w:t>Miejscowość, 25.03.2025</w:t>
      </w:r>
    </w:p>
    <w:p/>
    <w:p>
      <w:r>
        <w:t>Dotyczy: Prośba o wydanie wydruku elektronicznego zaświadczenia o podatku dochodowym za 2024 r.</w:t>
      </w:r>
    </w:p>
    <w:p/>
    <w:p>
      <w:r>
        <w:t>Szanowni Państwo,</w:t>
        <w:br/>
        <w:br/>
        <w:t>Zwracam się z uprzejmą prośbą o niezwłoczne wydanie lub przesłanie wydruku elektronicznego zaświadczenia o podatku dochodowym (Lohnsteuerbescheinigung) za rok 2024.</w:t>
        <w:br/>
        <w:br/>
        <w:t>Zaświadczenie to jest mi potrzebne do sporządzenia mojej deklaracji podatkowej i zgodnie z § 41b ust. 1 EStG powinno zostać udostępnione pracownikowi również w formie papierowej po przesłaniu do urzędu skarbowego.</w:t>
        <w:br/>
        <w:br/>
        <w:t>Z góry dziękuję za szybką odpowiedź.</w:t>
        <w:br/>
        <w:br/>
        <w:t>Z poważaniem,</w:t>
        <w:br/>
        <w:br/>
        <w:t>___________________________</w:t>
        <w:br/>
        <w:t>(Podpis)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