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Muster: Aufforderung zur Aushändigung der elektronischen Lohnsteuerbescheinigung 2024</w:t>
      </w:r>
    </w:p>
    <w:p>
      <w:r>
        <w:t>Hinweis: Dieses Muster dient der Orientierung und ersetzt keine individuelle rechtliche Beratung.</w:t>
      </w:r>
    </w:p>
    <w:p/>
    <w:p>
      <w:r>
        <w:t>Vorname Nachname</w:t>
      </w:r>
    </w:p>
    <w:p>
      <w:r>
        <w:t>Straße und Hausnummer</w:t>
      </w:r>
    </w:p>
    <w:p>
      <w:r>
        <w:t>PLZ Ort</w:t>
      </w:r>
    </w:p>
    <w:p/>
    <w:p>
      <w:r>
        <w:t>An</w:t>
      </w:r>
    </w:p>
    <w:p>
      <w:r>
        <w:t>Arbeitgeberfirma</w:t>
      </w:r>
    </w:p>
    <w:p>
      <w:r>
        <w:t>Straße und Hausnummer</w:t>
      </w:r>
    </w:p>
    <w:p>
      <w:r>
        <w:t>PLZ Ort</w:t>
      </w:r>
    </w:p>
    <w:p/>
    <w:p>
      <w:r>
        <w:t>Ort, 25.03.2025</w:t>
      </w:r>
    </w:p>
    <w:p/>
    <w:p>
      <w:r>
        <w:t>Betreff: Aufforderung zur Aushändigung des Ausdrucks der elektronischen Lohnsteuerbescheinigung für das Jahr 2024</w:t>
      </w:r>
    </w:p>
    <w:p/>
    <w:p>
      <w:r>
        <w:t>Sehr geehrte Damen und Herren,</w:t>
        <w:br/>
        <w:br/>
        <w:t>hiermit fordere ich Sie auf, mir den Ausdruck der elektronischen Lohnsteuerbescheinigung für das Kalenderjahr 2024 unverzüglich auszuhändigen bzw. zuzusenden.</w:t>
        <w:br/>
        <w:br/>
        <w:t>Die Bescheinigung wird für meine persönliche Steuererklärung benötigt und sollte mir gemäß § 41b Abs. 1 EStG nach der Übermittlung an die Finanzverwaltung auch in Papierform zur Verfügung gestellt werden.</w:t>
        <w:br/>
        <w:br/>
        <w:t>Ich bitte um zeitnahe Übersendung und danke im Voraus.</w:t>
        <w:br/>
        <w:br/>
        <w:t>Mit freundlichen Grüßen,</w:t>
        <w:br/>
        <w:br/>
        <w:t>___________________________</w:t>
        <w:br/>
        <w:t>(Unterschrift)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