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30" w:rsidRDefault="006D0BDE">
      <w:pPr>
        <w:pStyle w:val="berschrift1"/>
      </w:pPr>
      <w:r>
        <w:t>Wzór wypowiedzenia umowy o pracę przez pracownika</w:t>
      </w:r>
    </w:p>
    <w:p w:rsidR="00593030" w:rsidRDefault="006D0BDE">
      <w:r>
        <w:t>Uwaga: Poniższy wzór ma charakter informacyjny i nie zastępuje porady prawnej. Wypowiedzenie musi być złożone na piśmie i własnoręcznie podpisane.</w:t>
      </w:r>
    </w:p>
    <w:p w:rsidR="00593030" w:rsidRDefault="00593030"/>
    <w:p w:rsidR="00593030" w:rsidRDefault="006D0BDE">
      <w:r>
        <w:t>Imię i nazwisko</w:t>
      </w:r>
    </w:p>
    <w:p w:rsidR="00593030" w:rsidRDefault="006D0BDE">
      <w:r>
        <w:t>Ulica i numer domu</w:t>
      </w:r>
    </w:p>
    <w:p w:rsidR="00593030" w:rsidRDefault="006D0BDE">
      <w:r>
        <w:t xml:space="preserve">Kod pocztowy i </w:t>
      </w:r>
      <w:r>
        <w:t>miejscowość</w:t>
      </w:r>
    </w:p>
    <w:p w:rsidR="00593030" w:rsidRDefault="00593030"/>
    <w:p w:rsidR="00593030" w:rsidRDefault="006D0BDE">
      <w:r>
        <w:t>Do:</w:t>
      </w:r>
    </w:p>
    <w:p w:rsidR="00593030" w:rsidRDefault="006D0BDE">
      <w:r>
        <w:t>Nazwa firmy</w:t>
      </w:r>
    </w:p>
    <w:p w:rsidR="00593030" w:rsidRDefault="006D0BDE">
      <w:r>
        <w:t>Ulica i numer</w:t>
      </w:r>
    </w:p>
    <w:p w:rsidR="00593030" w:rsidRDefault="006D0BDE">
      <w:r>
        <w:t>Kod pocztowy i miejscowość</w:t>
      </w:r>
    </w:p>
    <w:p w:rsidR="00593030" w:rsidRDefault="00593030"/>
    <w:p w:rsidR="00593030" w:rsidRDefault="006D0BDE">
      <w:r>
        <w:t>Miejscowość, Data</w:t>
      </w:r>
      <w:bookmarkStart w:id="0" w:name="_GoBack"/>
      <w:bookmarkEnd w:id="0"/>
    </w:p>
    <w:p w:rsidR="00593030" w:rsidRDefault="00593030"/>
    <w:p w:rsidR="00593030" w:rsidRDefault="006D0BDE">
      <w:r>
        <w:t>Dotyczy: Wypowiedzenie umowy o pracę</w:t>
      </w:r>
    </w:p>
    <w:p w:rsidR="00593030" w:rsidRDefault="00593030"/>
    <w:p w:rsidR="00593030" w:rsidRDefault="006D0BDE">
      <w:r>
        <w:t>Szanowni Państwo,</w:t>
      </w:r>
      <w:r>
        <w:br/>
      </w:r>
      <w:r>
        <w:br/>
        <w:t xml:space="preserve">niniejszym wypowiadam moją umowę o pracę z zachowaniem obowiązującego okresu wypowiedzenia ze skutkiem </w:t>
      </w:r>
      <w:r>
        <w:t>na najbliższy możliwy termin.</w:t>
      </w:r>
      <w:r>
        <w:br/>
      </w:r>
      <w:r>
        <w:br/>
        <w:t>Proszę o pisemne potwierdzenie otrzymania niniejszego wypowiedzenia oraz wskazanie daty zakończenia stosunku pracy. Zwracam się również z prośbą o wystawienie świadectwa pracy.</w:t>
      </w:r>
      <w:r>
        <w:br/>
      </w:r>
      <w:r>
        <w:br/>
        <w:t>Z poważaniem,</w:t>
      </w:r>
      <w:r>
        <w:br/>
      </w:r>
      <w:r>
        <w:br/>
        <w:t>___________________________</w:t>
      </w:r>
      <w:r>
        <w:br/>
        <w:t>(Pod</w:t>
      </w:r>
      <w:r>
        <w:t>pis)</w:t>
      </w:r>
    </w:p>
    <w:sectPr w:rsidR="005930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93030"/>
    <w:rsid w:val="006D0BD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B1349"/>
  <w14:defaultImageDpi w14:val="300"/>
  <w15:docId w15:val="{7A433F9F-1DFD-493C-A8D7-DDFF203B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CD2EBA-7199-4D2F-B28C-9FFA540D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Kulaj</cp:lastModifiedBy>
  <cp:revision>2</cp:revision>
  <dcterms:created xsi:type="dcterms:W3CDTF">2013-12-23T23:15:00Z</dcterms:created>
  <dcterms:modified xsi:type="dcterms:W3CDTF">2025-03-25T10:05:00Z</dcterms:modified>
  <cp:category/>
</cp:coreProperties>
</file>